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-424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00:00 час. </w:t>
      </w: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>ежах, согласно которой шт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0412365400675004242520107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9rplc-13">
    <w:name w:val="cat-UserDefined grp-9 rplc-13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12rplc-35">
    <w:name w:val="cat-UserDefined grp-12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